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9909" w14:textId="34461876" w:rsidR="004219C8" w:rsidRPr="00BC1093" w:rsidRDefault="004219C8" w:rsidP="004219C8">
      <w:pPr>
        <w:jc w:val="center"/>
        <w:rPr>
          <w:smallCaps/>
          <w:lang w:val="pl-PL"/>
        </w:rPr>
      </w:pPr>
      <w:r w:rsidRPr="00BC1093">
        <w:rPr>
          <w:smallCaps/>
          <w:lang w:val="pl-PL"/>
        </w:rPr>
        <w:t xml:space="preserve">Stowarzyszenie </w:t>
      </w:r>
      <w:r w:rsidR="00B96CBB" w:rsidRPr="00BC1093">
        <w:rPr>
          <w:smallCaps/>
          <w:lang w:val="pl-PL"/>
        </w:rPr>
        <w:t xml:space="preserve">Zwykłe </w:t>
      </w:r>
      <w:r w:rsidR="007C40A7" w:rsidRPr="00BC1093">
        <w:rPr>
          <w:smallCaps/>
          <w:lang w:val="pl-PL"/>
        </w:rPr>
        <w:t>Gocław d</w:t>
      </w:r>
      <w:r w:rsidRPr="00BC1093">
        <w:rPr>
          <w:smallCaps/>
          <w:lang w:val="pl-PL"/>
        </w:rPr>
        <w:t>ziałaMY</w:t>
      </w:r>
      <w:r w:rsidR="007C40A7" w:rsidRPr="00BC1093">
        <w:rPr>
          <w:smallCaps/>
          <w:lang w:val="pl-PL"/>
        </w:rPr>
        <w:t xml:space="preserve"> </w:t>
      </w:r>
      <w:r w:rsidRPr="00BC1093">
        <w:rPr>
          <w:smallCaps/>
          <w:lang w:val="pl-PL"/>
        </w:rPr>
        <w:t>z siedzibą w Warszawie</w:t>
      </w:r>
    </w:p>
    <w:p w14:paraId="2833E435" w14:textId="77777777" w:rsidR="003C5916" w:rsidRPr="007C40A7" w:rsidRDefault="004219C8">
      <w:pPr>
        <w:jc w:val="center"/>
        <w:rPr>
          <w:sz w:val="24"/>
          <w:lang w:val="pl-PL"/>
        </w:rPr>
      </w:pPr>
      <w:r w:rsidRPr="007C40A7">
        <w:rPr>
          <w:b/>
          <w:sz w:val="36"/>
          <w:lang w:val="pl-PL"/>
        </w:rPr>
        <w:t>WNIOSEK O PRZYJĘCIE</w:t>
      </w:r>
    </w:p>
    <w:p w14:paraId="69C69B58" w14:textId="77777777" w:rsidR="003C5916" w:rsidRPr="00B96CBB" w:rsidRDefault="003C5916">
      <w:pPr>
        <w:rPr>
          <w:sz w:val="8"/>
          <w:lang w:val="pl-PL"/>
        </w:rPr>
      </w:pPr>
    </w:p>
    <w:p w14:paraId="034273DC" w14:textId="77777777" w:rsidR="003C5916" w:rsidRPr="004219C8" w:rsidRDefault="008C7A48">
      <w:pPr>
        <w:rPr>
          <w:lang w:val="pl-PL"/>
        </w:rPr>
      </w:pPr>
      <w:r w:rsidRPr="004219C8">
        <w:rPr>
          <w:b/>
          <w:lang w:val="pl-PL"/>
        </w:rPr>
        <w:t>I. Dane wnioskodawcy</w:t>
      </w:r>
    </w:p>
    <w:p w14:paraId="27638030" w14:textId="77777777" w:rsidR="007C40A7" w:rsidRDefault="007C40A7" w:rsidP="00B96CBB">
      <w:pPr>
        <w:spacing w:after="0"/>
        <w:rPr>
          <w:lang w:val="pl-PL"/>
        </w:rPr>
        <w:sectPr w:rsidR="007C40A7" w:rsidSect="007C40A7">
          <w:pgSz w:w="12240" w:h="15840"/>
          <w:pgMar w:top="567" w:right="851" w:bottom="567" w:left="851" w:header="720" w:footer="720" w:gutter="567"/>
          <w:cols w:space="720"/>
          <w:titlePg/>
          <w:docGrid w:linePitch="360"/>
        </w:sectPr>
      </w:pPr>
    </w:p>
    <w:p w14:paraId="2F396CEF" w14:textId="77777777" w:rsidR="003C5916" w:rsidRPr="004219C8" w:rsidRDefault="00F13657" w:rsidP="00B96CBB">
      <w:pPr>
        <w:spacing w:after="0"/>
        <w:rPr>
          <w:lang w:val="pl-PL"/>
        </w:rPr>
      </w:pPr>
      <w:r>
        <w:rPr>
          <w:lang w:val="pl-PL"/>
        </w:rPr>
        <w:t>Imię,</w:t>
      </w:r>
      <w:r w:rsidR="008C7A48" w:rsidRPr="004219C8">
        <w:rPr>
          <w:lang w:val="pl-PL"/>
        </w:rPr>
        <w:t xml:space="preserve"> nazwisko</w:t>
      </w:r>
      <w:r>
        <w:rPr>
          <w:lang w:val="pl-PL"/>
        </w:rPr>
        <w:t>, PESEL</w:t>
      </w:r>
      <w:r w:rsidR="008C7A48" w:rsidRPr="004219C8">
        <w:rPr>
          <w:lang w:val="pl-PL"/>
        </w:rPr>
        <w:t>:</w:t>
      </w:r>
    </w:p>
    <w:p w14:paraId="4914DFD8" w14:textId="77777777" w:rsidR="00BC1093" w:rsidRPr="00BC1093" w:rsidRDefault="00BC1093" w:rsidP="00B96CBB">
      <w:pPr>
        <w:spacing w:after="0"/>
        <w:rPr>
          <w:lang w:val="pl-PL"/>
        </w:rPr>
      </w:pPr>
      <w:r w:rsidRPr="00BC1093">
        <w:rPr>
          <w:lang w:val="pl-PL"/>
        </w:rPr>
        <w:t>[________________________________]</w:t>
      </w:r>
    </w:p>
    <w:p w14:paraId="40DC4533" w14:textId="77777777" w:rsidR="003C5916" w:rsidRPr="004219C8" w:rsidRDefault="008C7A48" w:rsidP="00B96CBB">
      <w:pPr>
        <w:spacing w:after="0"/>
        <w:rPr>
          <w:lang w:val="pl-PL"/>
        </w:rPr>
      </w:pPr>
      <w:r w:rsidRPr="004219C8">
        <w:rPr>
          <w:lang w:val="pl-PL"/>
        </w:rPr>
        <w:t>Adres zamieszkania:</w:t>
      </w:r>
    </w:p>
    <w:p w14:paraId="5D57864C" w14:textId="77777777" w:rsidR="00BC1093" w:rsidRPr="00BC1093" w:rsidRDefault="00BC1093" w:rsidP="00BC1093">
      <w:pPr>
        <w:spacing w:after="0"/>
        <w:rPr>
          <w:lang w:val="pl-PL"/>
        </w:rPr>
      </w:pPr>
      <w:r w:rsidRPr="00BC1093">
        <w:rPr>
          <w:lang w:val="pl-PL"/>
        </w:rPr>
        <w:t>[________________________________]</w:t>
      </w:r>
    </w:p>
    <w:p w14:paraId="01C80A79" w14:textId="77777777" w:rsidR="003C5916" w:rsidRPr="004219C8" w:rsidRDefault="008C7A48" w:rsidP="00B96CBB">
      <w:pPr>
        <w:spacing w:after="0"/>
        <w:rPr>
          <w:lang w:val="pl-PL"/>
        </w:rPr>
      </w:pPr>
      <w:r w:rsidRPr="004219C8">
        <w:rPr>
          <w:lang w:val="pl-PL"/>
        </w:rPr>
        <w:t>Numer telefonu:</w:t>
      </w:r>
    </w:p>
    <w:p w14:paraId="724676E8" w14:textId="77777777" w:rsidR="00BC1093" w:rsidRPr="00BC1093" w:rsidRDefault="00BC1093" w:rsidP="00BC1093">
      <w:pPr>
        <w:spacing w:after="0"/>
        <w:rPr>
          <w:lang w:val="pl-PL"/>
        </w:rPr>
      </w:pPr>
      <w:r w:rsidRPr="00BC1093">
        <w:rPr>
          <w:lang w:val="pl-PL"/>
        </w:rPr>
        <w:t>[________________________________]</w:t>
      </w:r>
    </w:p>
    <w:p w14:paraId="144C8FE8" w14:textId="77777777" w:rsidR="003C5916" w:rsidRPr="004219C8" w:rsidRDefault="008C7A48" w:rsidP="00B96CBB">
      <w:pPr>
        <w:spacing w:after="0"/>
        <w:rPr>
          <w:lang w:val="pl-PL"/>
        </w:rPr>
      </w:pPr>
      <w:r w:rsidRPr="004219C8">
        <w:rPr>
          <w:lang w:val="pl-PL"/>
        </w:rPr>
        <w:t>Adres e-mail:</w:t>
      </w:r>
    </w:p>
    <w:p w14:paraId="583977CB" w14:textId="77777777" w:rsidR="00BC1093" w:rsidRPr="00262BEB" w:rsidRDefault="00BC1093" w:rsidP="00BC1093">
      <w:pPr>
        <w:spacing w:after="0"/>
        <w:rPr>
          <w:lang w:val="pl-PL"/>
        </w:rPr>
      </w:pPr>
      <w:r w:rsidRPr="00262BEB">
        <w:rPr>
          <w:lang w:val="pl-PL"/>
        </w:rPr>
        <w:t>[________________________________]</w:t>
      </w:r>
    </w:p>
    <w:p w14:paraId="2FB58FA6" w14:textId="77777777" w:rsidR="00BC1093" w:rsidRDefault="00BC1093">
      <w:pPr>
        <w:rPr>
          <w:lang w:val="pl-PL"/>
        </w:rPr>
        <w:sectPr w:rsidR="00BC1093" w:rsidSect="00BC1093">
          <w:type w:val="continuous"/>
          <w:pgSz w:w="12240" w:h="15840"/>
          <w:pgMar w:top="567" w:right="851" w:bottom="567" w:left="851" w:header="720" w:footer="720" w:gutter="567"/>
          <w:cols w:num="2" w:space="720"/>
          <w:titlePg/>
          <w:docGrid w:linePitch="360"/>
        </w:sectPr>
      </w:pPr>
    </w:p>
    <w:p w14:paraId="6354922B" w14:textId="77777777" w:rsidR="003C5916" w:rsidRPr="00BC1093" w:rsidRDefault="003C5916">
      <w:pPr>
        <w:rPr>
          <w:lang w:val="pl-PL"/>
        </w:rPr>
      </w:pPr>
    </w:p>
    <w:p w14:paraId="3E7864AC" w14:textId="77777777" w:rsidR="003C5916" w:rsidRPr="00BC1093" w:rsidRDefault="008C7A48">
      <w:pPr>
        <w:rPr>
          <w:lang w:val="pl-PL"/>
        </w:rPr>
      </w:pPr>
      <w:r w:rsidRPr="00BC1093">
        <w:rPr>
          <w:b/>
          <w:lang w:val="pl-PL"/>
        </w:rPr>
        <w:t>II. Oświadczenia</w:t>
      </w:r>
    </w:p>
    <w:p w14:paraId="2BBAE74A" w14:textId="77777777" w:rsidR="004219C8" w:rsidRPr="004219C8" w:rsidRDefault="004219C8" w:rsidP="004219C8">
      <w:pPr>
        <w:pStyle w:val="ListNumber"/>
        <w:rPr>
          <w:lang w:val="pl-PL"/>
        </w:rPr>
      </w:pPr>
      <w:r w:rsidRPr="004219C8">
        <w:rPr>
          <w:lang w:val="pl-PL"/>
        </w:rPr>
        <w:t>zapoznał</w:t>
      </w:r>
      <w:r>
        <w:rPr>
          <w:lang w:val="pl-PL"/>
        </w:rPr>
        <w:t>am/e</w:t>
      </w:r>
      <w:r w:rsidR="00BC1093">
        <w:rPr>
          <w:lang w:val="pl-PL"/>
        </w:rPr>
        <w:t>m się z</w:t>
      </w:r>
      <w:r w:rsidRPr="004219C8">
        <w:rPr>
          <w:lang w:val="pl-PL"/>
        </w:rPr>
        <w:t xml:space="preserve"> </w:t>
      </w:r>
      <w:r w:rsidR="00BC1093" w:rsidRPr="00BC1093">
        <w:rPr>
          <w:lang w:val="pl-PL"/>
        </w:rPr>
        <w:t>Regulaminem</w:t>
      </w:r>
      <w:r w:rsidRPr="004219C8">
        <w:rPr>
          <w:lang w:val="pl-PL"/>
        </w:rPr>
        <w:t xml:space="preserve"> </w:t>
      </w:r>
      <w:r>
        <w:rPr>
          <w:lang w:val="pl-PL"/>
        </w:rPr>
        <w:t xml:space="preserve">Stowarzyszenia </w:t>
      </w:r>
      <w:r w:rsidRPr="004219C8">
        <w:rPr>
          <w:lang w:val="pl-PL"/>
        </w:rPr>
        <w:t>i akceptuję jego postanowienia,</w:t>
      </w:r>
    </w:p>
    <w:p w14:paraId="3C47BC54" w14:textId="77777777" w:rsidR="003C5916" w:rsidRPr="004219C8" w:rsidRDefault="008C7A48">
      <w:pPr>
        <w:pStyle w:val="ListNumber"/>
        <w:rPr>
          <w:lang w:val="pl-PL"/>
        </w:rPr>
      </w:pPr>
      <w:r w:rsidRPr="004219C8">
        <w:rPr>
          <w:lang w:val="pl-PL"/>
        </w:rPr>
        <w:t xml:space="preserve">spełniam wymogi określone w </w:t>
      </w:r>
      <w:r w:rsidR="004219C8">
        <w:rPr>
          <w:lang w:val="pl-PL"/>
        </w:rPr>
        <w:t>Regulaminie</w:t>
      </w:r>
      <w:r w:rsidRPr="004219C8">
        <w:rPr>
          <w:lang w:val="pl-PL"/>
        </w:rPr>
        <w:t xml:space="preserve"> Stowarzyszenia,</w:t>
      </w:r>
    </w:p>
    <w:p w14:paraId="2710B011" w14:textId="77777777" w:rsidR="003C5916" w:rsidRPr="004219C8" w:rsidRDefault="008C7A48">
      <w:pPr>
        <w:pStyle w:val="ListNumber"/>
        <w:rPr>
          <w:lang w:val="pl-PL"/>
        </w:rPr>
      </w:pPr>
      <w:r w:rsidRPr="004219C8">
        <w:rPr>
          <w:lang w:val="pl-PL"/>
        </w:rPr>
        <w:t>zobowiązuję się do jego przestrzegania,</w:t>
      </w:r>
    </w:p>
    <w:p w14:paraId="463F55F1" w14:textId="77777777" w:rsidR="003C5916" w:rsidRPr="00B96CBB" w:rsidRDefault="00BC1093" w:rsidP="00B96CBB">
      <w:pPr>
        <w:pStyle w:val="ListNumber"/>
        <w:rPr>
          <w:lang w:val="pl-PL"/>
        </w:rPr>
      </w:pPr>
      <w:r w:rsidRPr="004219C8">
        <w:rPr>
          <w:lang w:val="pl-PL"/>
        </w:rPr>
        <w:t>zapoznał</w:t>
      </w:r>
      <w:r>
        <w:rPr>
          <w:lang w:val="pl-PL"/>
        </w:rPr>
        <w:t>am/em</w:t>
      </w:r>
      <w:r w:rsidR="00B96CBB">
        <w:rPr>
          <w:lang w:val="pl-PL"/>
        </w:rPr>
        <w:t xml:space="preserve"> się z klauzulą RODO umieszczoną na drugiej stronie wniosku i </w:t>
      </w:r>
      <w:r w:rsidR="008C7A48" w:rsidRPr="004219C8">
        <w:rPr>
          <w:lang w:val="pl-PL"/>
        </w:rPr>
        <w:t xml:space="preserve">wyrażam zgodę na przetwarzanie </w:t>
      </w:r>
      <w:r w:rsidR="00B96CBB">
        <w:rPr>
          <w:lang w:val="pl-PL"/>
        </w:rPr>
        <w:t xml:space="preserve">moich </w:t>
      </w:r>
      <w:r w:rsidR="008C7A48" w:rsidRPr="004219C8">
        <w:rPr>
          <w:lang w:val="pl-PL"/>
        </w:rPr>
        <w:t xml:space="preserve">danych osobowych zgodnie z </w:t>
      </w:r>
      <w:r w:rsidR="00B96CBB">
        <w:rPr>
          <w:lang w:val="pl-PL"/>
        </w:rPr>
        <w:t>jej treścią</w:t>
      </w:r>
      <w:r w:rsidR="008C7A48" w:rsidRPr="004219C8">
        <w:rPr>
          <w:lang w:val="pl-PL"/>
        </w:rPr>
        <w:t>.</w:t>
      </w:r>
    </w:p>
    <w:p w14:paraId="06D0C942" w14:textId="77777777" w:rsidR="007C40A7" w:rsidRPr="00BC1093" w:rsidRDefault="007C40A7" w:rsidP="00B96CBB">
      <w:pPr>
        <w:spacing w:before="240"/>
        <w:rPr>
          <w:b/>
          <w:lang w:val="pl-PL"/>
        </w:rPr>
      </w:pPr>
    </w:p>
    <w:p w14:paraId="12C5A020" w14:textId="77777777" w:rsidR="003C5916" w:rsidRDefault="008C7A48" w:rsidP="00B96CBB">
      <w:pPr>
        <w:spacing w:before="240"/>
      </w:pPr>
      <w:r>
        <w:rPr>
          <w:b/>
        </w:rPr>
        <w:t xml:space="preserve">III. </w:t>
      </w:r>
      <w:proofErr w:type="spellStart"/>
      <w:r>
        <w:rPr>
          <w:b/>
        </w:rPr>
        <w:t>Rekomendacje</w:t>
      </w:r>
      <w:proofErr w:type="spellEnd"/>
      <w:r w:rsidR="00BC1093">
        <w:rPr>
          <w:b/>
        </w:rPr>
        <w:t xml:space="preserve"> </w:t>
      </w:r>
      <w:proofErr w:type="spellStart"/>
      <w:r w:rsidR="00BC1093">
        <w:rPr>
          <w:b/>
        </w:rPr>
        <w:t>członków</w:t>
      </w:r>
      <w:proofErr w:type="spellEnd"/>
      <w:r w:rsidR="00BC1093">
        <w:rPr>
          <w:b/>
        </w:rPr>
        <w:t xml:space="preserve"> </w:t>
      </w:r>
      <w:proofErr w:type="spellStart"/>
      <w:r w:rsidR="00BC1093">
        <w:rPr>
          <w:b/>
        </w:rPr>
        <w:t>Stowarzyszenia</w:t>
      </w:r>
      <w:proofErr w:type="spellEnd"/>
    </w:p>
    <w:tbl>
      <w:tblPr>
        <w:tblStyle w:val="TableGrid"/>
        <w:tblW w:w="0" w:type="auto"/>
        <w:tblInd w:w="108" w:type="dxa"/>
        <w:tblLook w:val="04A0" w:firstRow="1" w:lastRow="0" w:firstColumn="1" w:lastColumn="0" w:noHBand="0" w:noVBand="1"/>
      </w:tblPr>
      <w:tblGrid>
        <w:gridCol w:w="4572"/>
        <w:gridCol w:w="4680"/>
      </w:tblGrid>
      <w:tr w:rsidR="003C5916" w14:paraId="1B7B43CE" w14:textId="77777777" w:rsidTr="00B96CBB">
        <w:tc>
          <w:tcPr>
            <w:tcW w:w="4572" w:type="dxa"/>
          </w:tcPr>
          <w:p w14:paraId="429CB97A" w14:textId="77777777" w:rsidR="003C5916" w:rsidRDefault="008C7A48">
            <w:proofErr w:type="spellStart"/>
            <w:r>
              <w:t>Imię</w:t>
            </w:r>
            <w:proofErr w:type="spellEnd"/>
            <w:r>
              <w:t xml:space="preserve"> </w:t>
            </w:r>
            <w:proofErr w:type="spellStart"/>
            <w:r>
              <w:t>i</w:t>
            </w:r>
            <w:proofErr w:type="spellEnd"/>
            <w:r>
              <w:t xml:space="preserve"> </w:t>
            </w:r>
            <w:proofErr w:type="spellStart"/>
            <w:r>
              <w:t>nazwisko</w:t>
            </w:r>
            <w:proofErr w:type="spellEnd"/>
          </w:p>
        </w:tc>
        <w:tc>
          <w:tcPr>
            <w:tcW w:w="4680" w:type="dxa"/>
          </w:tcPr>
          <w:p w14:paraId="11844C99" w14:textId="77777777" w:rsidR="003C5916" w:rsidRDefault="008C7A48">
            <w:proofErr w:type="spellStart"/>
            <w:r>
              <w:t>Podpis</w:t>
            </w:r>
            <w:proofErr w:type="spellEnd"/>
          </w:p>
        </w:tc>
      </w:tr>
      <w:tr w:rsidR="003C5916" w14:paraId="577A5724" w14:textId="77777777" w:rsidTr="00B96CBB">
        <w:tc>
          <w:tcPr>
            <w:tcW w:w="4572" w:type="dxa"/>
          </w:tcPr>
          <w:p w14:paraId="62E4EE7B" w14:textId="77777777" w:rsidR="003C5916" w:rsidRDefault="003C5916"/>
        </w:tc>
        <w:tc>
          <w:tcPr>
            <w:tcW w:w="4680" w:type="dxa"/>
          </w:tcPr>
          <w:p w14:paraId="039DCAD1" w14:textId="77777777" w:rsidR="003C5916" w:rsidRDefault="003C5916"/>
        </w:tc>
      </w:tr>
      <w:tr w:rsidR="003C5916" w14:paraId="6E8EBC9C" w14:textId="77777777" w:rsidTr="00B96CBB">
        <w:tc>
          <w:tcPr>
            <w:tcW w:w="4572" w:type="dxa"/>
          </w:tcPr>
          <w:p w14:paraId="0B6DE828" w14:textId="77777777" w:rsidR="003C5916" w:rsidRDefault="003C5916"/>
        </w:tc>
        <w:tc>
          <w:tcPr>
            <w:tcW w:w="4680" w:type="dxa"/>
          </w:tcPr>
          <w:p w14:paraId="12700579" w14:textId="77777777" w:rsidR="003C5916" w:rsidRDefault="003C5916"/>
        </w:tc>
      </w:tr>
    </w:tbl>
    <w:p w14:paraId="74E69BB6" w14:textId="77777777" w:rsidR="007C40A7" w:rsidRDefault="007C40A7" w:rsidP="00B96CBB">
      <w:pPr>
        <w:spacing w:before="240"/>
        <w:rPr>
          <w:b/>
          <w:lang w:val="pl-PL"/>
        </w:rPr>
      </w:pPr>
    </w:p>
    <w:p w14:paraId="4DF09CA9" w14:textId="77777777" w:rsidR="003C5916" w:rsidRPr="004219C8" w:rsidRDefault="008C7A48" w:rsidP="00B96CBB">
      <w:pPr>
        <w:spacing w:before="240"/>
        <w:rPr>
          <w:lang w:val="pl-PL"/>
        </w:rPr>
      </w:pPr>
      <w:r w:rsidRPr="004219C8">
        <w:rPr>
          <w:b/>
          <w:lang w:val="pl-PL"/>
        </w:rPr>
        <w:t>IV. Podpis</w:t>
      </w:r>
    </w:p>
    <w:p w14:paraId="22B6EFDD" w14:textId="77777777" w:rsidR="003C5916" w:rsidRPr="004219C8" w:rsidRDefault="008C7A48">
      <w:pPr>
        <w:rPr>
          <w:lang w:val="pl-PL"/>
        </w:rPr>
      </w:pPr>
      <w:r w:rsidRPr="004219C8">
        <w:rPr>
          <w:lang w:val="pl-PL"/>
        </w:rPr>
        <w:t>Miejscowość i data: ........................................</w:t>
      </w:r>
    </w:p>
    <w:p w14:paraId="5F1CBD69" w14:textId="77777777" w:rsidR="00B96CBB" w:rsidRDefault="008C7A48" w:rsidP="004219C8">
      <w:pPr>
        <w:pBdr>
          <w:bottom w:val="single" w:sz="6" w:space="1" w:color="auto"/>
        </w:pBdr>
        <w:rPr>
          <w:lang w:val="pl-PL"/>
        </w:rPr>
      </w:pPr>
      <w:r w:rsidRPr="004219C8">
        <w:rPr>
          <w:lang w:val="pl-PL"/>
        </w:rPr>
        <w:t>Podpis: ....................................................</w:t>
      </w:r>
    </w:p>
    <w:p w14:paraId="6C9B53F6" w14:textId="77777777" w:rsidR="00B96CBB" w:rsidRDefault="00B96CBB" w:rsidP="004219C8">
      <w:pPr>
        <w:pBdr>
          <w:bottom w:val="single" w:sz="6" w:space="1" w:color="auto"/>
        </w:pBdr>
        <w:rPr>
          <w:lang w:val="pl-PL"/>
        </w:rPr>
      </w:pPr>
    </w:p>
    <w:p w14:paraId="1DF0F703" w14:textId="77777777" w:rsidR="004219C8" w:rsidRPr="00B96CBB" w:rsidRDefault="004219C8" w:rsidP="004219C8">
      <w:pPr>
        <w:rPr>
          <w:lang w:val="pl-PL"/>
        </w:rPr>
      </w:pPr>
      <w:r w:rsidRPr="004219C8">
        <w:rPr>
          <w:b/>
          <w:lang w:val="pl-PL"/>
        </w:rPr>
        <w:t>Rozstrzygnięcie</w:t>
      </w:r>
    </w:p>
    <w:p w14:paraId="4040DE1F" w14:textId="77777777" w:rsidR="00B96CBB" w:rsidRDefault="00BC1093" w:rsidP="00B96CBB">
      <w:pPr>
        <w:rPr>
          <w:lang w:val="pl-PL"/>
        </w:rPr>
      </w:pPr>
      <w:r>
        <w:rPr>
          <w:lang w:val="pl-PL"/>
        </w:rPr>
        <w:t>Przyjęto / o</w:t>
      </w:r>
      <w:r w:rsidR="007C40A7">
        <w:rPr>
          <w:lang w:val="pl-PL"/>
        </w:rPr>
        <w:t>drzucono</w:t>
      </w:r>
      <w:r w:rsidR="004219C8" w:rsidRPr="004219C8">
        <w:rPr>
          <w:lang w:val="pl-PL"/>
        </w:rPr>
        <w:t xml:space="preserve"> Kandydatkę/Kandydata w poczet Członków Stowarzyszenia Gocław DziałaMY </w:t>
      </w:r>
      <w:r w:rsidR="004219C8">
        <w:rPr>
          <w:lang w:val="pl-PL"/>
        </w:rPr>
        <w:t>z</w:t>
      </w:r>
      <w:r w:rsidR="00B96CBB">
        <w:rPr>
          <w:lang w:val="pl-PL"/>
        </w:rPr>
        <w:t> </w:t>
      </w:r>
      <w:r w:rsidR="004219C8">
        <w:rPr>
          <w:lang w:val="pl-PL"/>
        </w:rPr>
        <w:t>siedzibą w</w:t>
      </w:r>
      <w:r w:rsidR="007C40A7">
        <w:rPr>
          <w:lang w:val="pl-PL"/>
        </w:rPr>
        <w:t> </w:t>
      </w:r>
      <w:r w:rsidR="004219C8">
        <w:rPr>
          <w:lang w:val="pl-PL"/>
        </w:rPr>
        <w:t xml:space="preserve">Warszawie </w:t>
      </w:r>
      <w:r w:rsidR="004219C8" w:rsidRPr="004219C8">
        <w:rPr>
          <w:lang w:val="pl-PL"/>
        </w:rPr>
        <w:t>oraz wpisano do rejestru członków pod nr ................</w:t>
      </w:r>
    </w:p>
    <w:p w14:paraId="13960F4D" w14:textId="77777777" w:rsidR="00F13657" w:rsidRDefault="00B96CBB" w:rsidP="00B96CBB">
      <w:pPr>
        <w:rPr>
          <w:sz w:val="18"/>
          <w:lang w:val="pl-PL"/>
        </w:rPr>
      </w:pPr>
      <w:r w:rsidRPr="00B96CBB">
        <w:rPr>
          <w:lang w:val="pl-PL"/>
        </w:rPr>
        <w:t xml:space="preserve">............................ </w:t>
      </w:r>
      <w:r>
        <w:rPr>
          <w:lang w:val="pl-PL"/>
        </w:rPr>
        <w:br/>
      </w:r>
      <w:r w:rsidRPr="00F13657">
        <w:rPr>
          <w:sz w:val="18"/>
          <w:lang w:val="pl-PL"/>
        </w:rPr>
        <w:t>Data i podpis Przedstawiciela Stowarzyszenia</w:t>
      </w:r>
    </w:p>
    <w:p w14:paraId="7ED5ADBF" w14:textId="77777777" w:rsidR="00B96CBB" w:rsidRPr="00F13657" w:rsidRDefault="00F13657" w:rsidP="00B96CBB">
      <w:pPr>
        <w:rPr>
          <w:sz w:val="18"/>
          <w:lang w:val="pl-PL"/>
        </w:rPr>
      </w:pPr>
      <w:r>
        <w:rPr>
          <w:sz w:val="18"/>
          <w:lang w:val="pl-PL"/>
        </w:rPr>
        <w:br w:type="page"/>
      </w:r>
    </w:p>
    <w:p w14:paraId="6677821A" w14:textId="77777777" w:rsidR="00B96CBB" w:rsidRPr="00F13657" w:rsidRDefault="00B96CBB" w:rsidP="00B96CBB">
      <w:pPr>
        <w:jc w:val="center"/>
        <w:rPr>
          <w:b/>
          <w:bCs/>
          <w:sz w:val="18"/>
          <w:lang w:val="pl-PL"/>
        </w:rPr>
      </w:pPr>
      <w:r w:rsidRPr="00F13657">
        <w:rPr>
          <w:b/>
          <w:bCs/>
          <w:sz w:val="18"/>
          <w:lang w:val="pl-PL"/>
        </w:rPr>
        <w:lastRenderedPageBreak/>
        <w:t>Klauzula informacyjna RODO</w:t>
      </w:r>
    </w:p>
    <w:p w14:paraId="11C71A1B" w14:textId="77777777" w:rsidR="00B96CBB" w:rsidRPr="00F13657" w:rsidRDefault="00B96CBB" w:rsidP="00F13657">
      <w:pPr>
        <w:jc w:val="both"/>
        <w:rPr>
          <w:b/>
          <w:bCs/>
          <w:sz w:val="18"/>
          <w:lang w:val="pl-PL"/>
        </w:rPr>
      </w:pPr>
      <w:r w:rsidRPr="00F13657">
        <w:rPr>
          <w:b/>
          <w:bCs/>
          <w:sz w:val="18"/>
          <w:lang w:val="pl-PL"/>
        </w:rPr>
        <w:t>Oświadczenie o wyrażeniu zgody na przetwarzanie danych osobowych przez Stowarzyszenie Zwykłe Gocław d</w:t>
      </w:r>
      <w:r w:rsidR="00F13657">
        <w:rPr>
          <w:b/>
          <w:bCs/>
          <w:sz w:val="18"/>
          <w:lang w:val="pl-PL"/>
        </w:rPr>
        <w:t>ziałaMY z siedzibą w Warszawie</w:t>
      </w:r>
    </w:p>
    <w:p w14:paraId="1E413E8D" w14:textId="1820CAA2"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 xml:space="preserve">Administratorem danych osobowych członków Stowarzyszenia jest Stowarzyszenie Zwykłe Gocław </w:t>
      </w:r>
      <w:r w:rsidR="00C42760">
        <w:rPr>
          <w:sz w:val="18"/>
          <w:lang w:val="pl-PL"/>
        </w:rPr>
        <w:t>d</w:t>
      </w:r>
      <w:r w:rsidRPr="00F13657">
        <w:rPr>
          <w:sz w:val="18"/>
          <w:lang w:val="pl-PL"/>
        </w:rPr>
        <w:t>ziałaMY z siedzibą w</w:t>
      </w:r>
      <w:r w:rsidR="00F13657">
        <w:rPr>
          <w:sz w:val="18"/>
          <w:lang w:val="pl-PL"/>
        </w:rPr>
        <w:t> </w:t>
      </w:r>
      <w:r w:rsidRPr="00F13657">
        <w:rPr>
          <w:sz w:val="18"/>
          <w:lang w:val="pl-PL"/>
        </w:rPr>
        <w:t>Warszawie  (zwane dalej Stowarzyszeniem lub Administratorem) z siedzibą w</w:t>
      </w:r>
      <w:r w:rsidR="00F13657" w:rsidRPr="00F13657">
        <w:rPr>
          <w:sz w:val="18"/>
          <w:lang w:val="pl-PL"/>
        </w:rPr>
        <w:t> </w:t>
      </w:r>
      <w:r w:rsidRPr="00F13657">
        <w:rPr>
          <w:sz w:val="18"/>
          <w:lang w:val="pl-PL"/>
        </w:rPr>
        <w:t xml:space="preserve">Warszawie przy ul. </w:t>
      </w:r>
      <w:r w:rsidR="00F13657" w:rsidRPr="00F13657">
        <w:rPr>
          <w:sz w:val="18"/>
          <w:lang w:val="pl-PL"/>
        </w:rPr>
        <w:t xml:space="preserve">Salamandry 3, adres do korespondencji: Kamerata, ul. </w:t>
      </w:r>
      <w:r w:rsidRPr="00F13657">
        <w:rPr>
          <w:sz w:val="18"/>
          <w:lang w:val="pl-PL"/>
        </w:rPr>
        <w:t>Gen. R. Abrahama 19,</w:t>
      </w:r>
      <w:r w:rsidR="00F13657">
        <w:rPr>
          <w:sz w:val="18"/>
          <w:lang w:val="pl-PL"/>
        </w:rPr>
        <w:t xml:space="preserve"> </w:t>
      </w:r>
      <w:r w:rsidRPr="00F13657">
        <w:rPr>
          <w:sz w:val="18"/>
          <w:lang w:val="pl-PL"/>
        </w:rPr>
        <w:t xml:space="preserve">03-982 Warszawa. </w:t>
      </w:r>
    </w:p>
    <w:p w14:paraId="4809584D"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rPr>
      </w:pPr>
      <w:r w:rsidRPr="00F13657">
        <w:rPr>
          <w:sz w:val="18"/>
          <w:lang w:val="pl-PL"/>
        </w:rPr>
        <w:t xml:space="preserve">Dane członków Stowarzyszenia, przetwarzane będą w celu realizacji zadań regulaminowych Stowarzyszenia. Dane osobowe mogą być także przetwarzane, gdy jest to niezbędne dla wypełnienia prawnie usprawiedliwionych celów administratora danych. Dane mogą być przekazywane współpracownikom administratora danych w celu realizacji zadań regulaminowych Administratora. </w:t>
      </w:r>
      <w:r w:rsidRPr="00F13657">
        <w:rPr>
          <w:sz w:val="18"/>
        </w:rPr>
        <w:t xml:space="preserve">Dane </w:t>
      </w:r>
      <w:proofErr w:type="spellStart"/>
      <w:r w:rsidRPr="00F13657">
        <w:rPr>
          <w:sz w:val="18"/>
        </w:rPr>
        <w:t>są</w:t>
      </w:r>
      <w:proofErr w:type="spellEnd"/>
      <w:r w:rsidRPr="00F13657">
        <w:rPr>
          <w:sz w:val="18"/>
        </w:rPr>
        <w:t xml:space="preserve"> </w:t>
      </w:r>
      <w:proofErr w:type="spellStart"/>
      <w:r w:rsidRPr="00F13657">
        <w:rPr>
          <w:sz w:val="18"/>
        </w:rPr>
        <w:t>gromadzone</w:t>
      </w:r>
      <w:proofErr w:type="spellEnd"/>
      <w:r w:rsidRPr="00F13657">
        <w:rPr>
          <w:sz w:val="18"/>
        </w:rPr>
        <w:t xml:space="preserve"> z </w:t>
      </w:r>
      <w:proofErr w:type="spellStart"/>
      <w:r w:rsidRPr="00F13657">
        <w:rPr>
          <w:sz w:val="18"/>
        </w:rPr>
        <w:t>przestrzeganiem</w:t>
      </w:r>
      <w:proofErr w:type="spellEnd"/>
      <w:r w:rsidRPr="00F13657">
        <w:rPr>
          <w:sz w:val="18"/>
        </w:rPr>
        <w:t xml:space="preserve"> </w:t>
      </w:r>
      <w:proofErr w:type="spellStart"/>
      <w:r w:rsidRPr="00F13657">
        <w:rPr>
          <w:sz w:val="18"/>
        </w:rPr>
        <w:t>obowiązujących</w:t>
      </w:r>
      <w:proofErr w:type="spellEnd"/>
      <w:r w:rsidRPr="00F13657">
        <w:rPr>
          <w:sz w:val="18"/>
        </w:rPr>
        <w:t xml:space="preserve"> </w:t>
      </w:r>
      <w:proofErr w:type="spellStart"/>
      <w:r w:rsidRPr="00F13657">
        <w:rPr>
          <w:sz w:val="18"/>
        </w:rPr>
        <w:t>przepisów</w:t>
      </w:r>
      <w:proofErr w:type="spellEnd"/>
      <w:r w:rsidRPr="00F13657">
        <w:rPr>
          <w:sz w:val="18"/>
        </w:rPr>
        <w:t xml:space="preserve"> </w:t>
      </w:r>
      <w:proofErr w:type="spellStart"/>
      <w:r w:rsidRPr="00F13657">
        <w:rPr>
          <w:sz w:val="18"/>
        </w:rPr>
        <w:t>prawa</w:t>
      </w:r>
      <w:proofErr w:type="spellEnd"/>
      <w:r w:rsidRPr="00F13657">
        <w:rPr>
          <w:sz w:val="18"/>
        </w:rPr>
        <w:t xml:space="preserve">. </w:t>
      </w:r>
    </w:p>
    <w:p w14:paraId="298D5AD7"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 xml:space="preserve">Stowarzyszenie  gromadzi dane osobowe tylko i wyłącznie za zgodą przekazujących te dane, w celu przyjęcia w poczet członków Stowarzyszenia osobom, których te dane dotyczą oraz realizacji celów regulaminowych Stowarzyszenia. </w:t>
      </w:r>
    </w:p>
    <w:p w14:paraId="2EE2ADEB"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 xml:space="preserve">Od członków Stowarzyszenia Stowarzyszenie pozyskuje następujące dane imiona, nazwisko, miejsce zamieszkania, </w:t>
      </w:r>
      <w:r w:rsidR="00F13657">
        <w:rPr>
          <w:sz w:val="18"/>
          <w:lang w:val="pl-PL"/>
        </w:rPr>
        <w:t xml:space="preserve">nr </w:t>
      </w:r>
      <w:r w:rsidRPr="00F13657">
        <w:rPr>
          <w:sz w:val="18"/>
          <w:lang w:val="pl-PL"/>
        </w:rPr>
        <w:t xml:space="preserve">PESEL, </w:t>
      </w:r>
      <w:r w:rsidR="00F13657">
        <w:rPr>
          <w:sz w:val="18"/>
          <w:lang w:val="pl-PL"/>
        </w:rPr>
        <w:t xml:space="preserve">adres </w:t>
      </w:r>
      <w:r w:rsidR="00F13657" w:rsidRPr="00F13657">
        <w:rPr>
          <w:sz w:val="18"/>
          <w:lang w:val="pl-PL"/>
        </w:rPr>
        <w:t>e-</w:t>
      </w:r>
      <w:r w:rsidR="00F13657">
        <w:rPr>
          <w:sz w:val="18"/>
          <w:lang w:val="pl-PL"/>
        </w:rPr>
        <w:t> m</w:t>
      </w:r>
      <w:r w:rsidRPr="00F13657">
        <w:rPr>
          <w:sz w:val="18"/>
          <w:lang w:val="pl-PL"/>
        </w:rPr>
        <w:t xml:space="preserve">ail, nr telefonu. </w:t>
      </w:r>
    </w:p>
    <w:p w14:paraId="4936D29C"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 xml:space="preserve">Każdy, kto powierzył swoje dane osobowe Stowarzyszeniu oraz czyje dane osobowe są przetwarzane przez Stowarzyszenie ma prawo dostępu do dotyczącego go danych osobowych, ich sprostowania, usunięcia lub prawo sprzeciwu wobec ich przetwarzania, ograniczenia przetwarzania, a także prawo do przenoszenia danych. </w:t>
      </w:r>
    </w:p>
    <w:p w14:paraId="573A7407"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 xml:space="preserve">Osobie, której dane są przetwarzane przysługuje także prawo wniesienia skargi do organu ochrony danych osobowych. </w:t>
      </w:r>
    </w:p>
    <w:p w14:paraId="788203B6"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Osoby, które przekazały swoje dane osobowe Stowarzyszeniu mają prawo dostępu do treści swoich danych, żądania sprostowania danych, usunięcia danych lub ograniczenia ich przetwarzania, w</w:t>
      </w:r>
      <w:r w:rsidR="00F13657" w:rsidRPr="00F13657">
        <w:rPr>
          <w:sz w:val="18"/>
          <w:lang w:val="pl-PL"/>
        </w:rPr>
        <w:t> </w:t>
      </w:r>
      <w:r w:rsidRPr="00F13657">
        <w:rPr>
          <w:sz w:val="18"/>
          <w:lang w:val="pl-PL"/>
        </w:rPr>
        <w:t>przypadkach przewidzianych prawem, uzyskania kopii swoich danych, przeniesienia danych osobowych, wniesienia w dowolnym momencie sprzeciwu wobec przetwarzania danych osobowych, w</w:t>
      </w:r>
      <w:r w:rsidR="00F13657" w:rsidRPr="00F13657">
        <w:rPr>
          <w:sz w:val="18"/>
          <w:lang w:val="pl-PL"/>
        </w:rPr>
        <w:t> </w:t>
      </w:r>
      <w:r w:rsidRPr="00F13657">
        <w:rPr>
          <w:sz w:val="18"/>
          <w:lang w:val="pl-PL"/>
        </w:rPr>
        <w:t xml:space="preserve">zakresie w jakim podstawą przetwarzania danych osobowych jest nasz prawnie usprawiedliwiony interes, w tym ze względu na szczególną sytuację. </w:t>
      </w:r>
    </w:p>
    <w:p w14:paraId="2ED54EC9"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W przypadku gdy przetwarzanie danych osobowych odbywa się na podstawie zgody osoby na przetwarzanie danych osobowych, przysługuje Państwu prawo do cofnięcia wyrażonej zgody w</w:t>
      </w:r>
      <w:r w:rsidR="00F13657" w:rsidRPr="00F13657">
        <w:rPr>
          <w:sz w:val="18"/>
          <w:lang w:val="pl-PL"/>
        </w:rPr>
        <w:t> </w:t>
      </w:r>
      <w:r w:rsidRPr="00F13657">
        <w:rPr>
          <w:sz w:val="18"/>
          <w:lang w:val="pl-PL"/>
        </w:rPr>
        <w:t>dowolnym momencie.</w:t>
      </w:r>
    </w:p>
    <w:p w14:paraId="483C3DA0"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rPr>
      </w:pPr>
      <w:r w:rsidRPr="00F13657">
        <w:rPr>
          <w:sz w:val="18"/>
          <w:lang w:val="pl-PL"/>
        </w:rPr>
        <w:t xml:space="preserve">Osobie, której dane są przetwarzane przysługuje także prawo wniesienia skargi do organu ochrony danych osobowych tj. </w:t>
      </w:r>
      <w:proofErr w:type="spellStart"/>
      <w:r w:rsidRPr="00F13657">
        <w:rPr>
          <w:sz w:val="18"/>
        </w:rPr>
        <w:t>Prezesa</w:t>
      </w:r>
      <w:proofErr w:type="spellEnd"/>
      <w:r w:rsidRPr="00F13657">
        <w:rPr>
          <w:sz w:val="18"/>
        </w:rPr>
        <w:t xml:space="preserve"> </w:t>
      </w:r>
      <w:proofErr w:type="spellStart"/>
      <w:r w:rsidRPr="00F13657">
        <w:rPr>
          <w:sz w:val="18"/>
        </w:rPr>
        <w:t>Urzędu</w:t>
      </w:r>
      <w:proofErr w:type="spellEnd"/>
      <w:r w:rsidRPr="00F13657">
        <w:rPr>
          <w:sz w:val="18"/>
        </w:rPr>
        <w:t xml:space="preserve"> Ochrony Danych Osobowych, ul. </w:t>
      </w:r>
      <w:proofErr w:type="spellStart"/>
      <w:r w:rsidRPr="00F13657">
        <w:rPr>
          <w:sz w:val="18"/>
        </w:rPr>
        <w:t>Stawki</w:t>
      </w:r>
      <w:proofErr w:type="spellEnd"/>
      <w:r w:rsidRPr="00F13657">
        <w:rPr>
          <w:sz w:val="18"/>
        </w:rPr>
        <w:t xml:space="preserve"> 2, 00-193 Warszawa.</w:t>
      </w:r>
    </w:p>
    <w:p w14:paraId="4A14FD57" w14:textId="77777777" w:rsidR="00B96CBB" w:rsidRPr="00F13657" w:rsidRDefault="00B96CBB" w:rsidP="00F13657">
      <w:pPr>
        <w:pStyle w:val="ListParagraph"/>
        <w:numPr>
          <w:ilvl w:val="0"/>
          <w:numId w:val="10"/>
        </w:numPr>
        <w:tabs>
          <w:tab w:val="right" w:leader="hyphen" w:pos="8789"/>
        </w:tabs>
        <w:spacing w:after="0" w:line="340" w:lineRule="exact"/>
        <w:ind w:left="360"/>
        <w:jc w:val="both"/>
        <w:rPr>
          <w:sz w:val="18"/>
          <w:lang w:val="pl-PL"/>
        </w:rPr>
      </w:pPr>
      <w:r w:rsidRPr="00F13657">
        <w:rPr>
          <w:sz w:val="18"/>
          <w:lang w:val="pl-PL"/>
        </w:rPr>
        <w:t xml:space="preserve">W przypadku gdy zastrzeżeń co do sposobu, w jaki przetwarzane są dane, można skontaktować się z Administratorem elektronicznie poprzez adres e-mail: </w:t>
      </w:r>
      <w:hyperlink r:id="rId7" w:history="1">
        <w:r w:rsidRPr="00F13657">
          <w:rPr>
            <w:rStyle w:val="Hyperlink"/>
            <w:sz w:val="18"/>
            <w:lang w:val="pl-PL"/>
          </w:rPr>
          <w:t>biuro@goclawdzialamy.pl</w:t>
        </w:r>
      </w:hyperlink>
      <w:r w:rsidRPr="00F13657">
        <w:rPr>
          <w:sz w:val="18"/>
          <w:lang w:val="pl-PL"/>
        </w:rPr>
        <w:t xml:space="preserve"> lub pod adresem pocztowym siedziby Stowarzyszenia wskazanym powyżej.</w:t>
      </w:r>
    </w:p>
    <w:p w14:paraId="2247C0C2" w14:textId="77777777" w:rsidR="00B96CBB" w:rsidRPr="00F13657" w:rsidRDefault="00B96CBB" w:rsidP="00F13657">
      <w:pPr>
        <w:pStyle w:val="ListParagraph"/>
        <w:ind w:left="360"/>
        <w:rPr>
          <w:sz w:val="18"/>
          <w:lang w:val="pl-PL"/>
        </w:rPr>
      </w:pPr>
    </w:p>
    <w:p w14:paraId="35BA9743" w14:textId="77777777" w:rsidR="00B96CBB" w:rsidRPr="00F13657" w:rsidRDefault="00B96CBB" w:rsidP="00F13657">
      <w:pPr>
        <w:pStyle w:val="ListParagraph"/>
        <w:ind w:left="360"/>
        <w:rPr>
          <w:sz w:val="18"/>
          <w:lang w:val="pl-PL"/>
        </w:rPr>
      </w:pPr>
    </w:p>
    <w:p w14:paraId="5249B570" w14:textId="4535EB6F" w:rsidR="00B96CBB" w:rsidRPr="00F13657" w:rsidRDefault="00B96CBB" w:rsidP="007C40A7">
      <w:pPr>
        <w:pStyle w:val="ListParagraph"/>
        <w:ind w:left="0"/>
        <w:jc w:val="both"/>
        <w:rPr>
          <w:sz w:val="18"/>
          <w:lang w:val="pl-PL"/>
        </w:rPr>
      </w:pPr>
      <w:r w:rsidRPr="00F13657">
        <w:rPr>
          <w:sz w:val="18"/>
          <w:lang w:val="pl-PL"/>
        </w:rPr>
        <w:t xml:space="preserve">Zapoznałam/em się z powyższymi informacjami, wyrażam zgodę na przetwarzanie moich  danych  osobowych  przez Stowarzyszenie Zwykłe Gocław </w:t>
      </w:r>
      <w:r w:rsidR="00262BEB">
        <w:rPr>
          <w:sz w:val="18"/>
          <w:lang w:val="pl-PL"/>
        </w:rPr>
        <w:t>d</w:t>
      </w:r>
      <w:r w:rsidRPr="00F13657">
        <w:rPr>
          <w:sz w:val="18"/>
          <w:lang w:val="pl-PL"/>
        </w:rPr>
        <w:t>ziałaMY  z siedzibą w Warszawie przy ul. Gen. R. Abrahama 19, 03-982 Warszawa (administrator danych osobowych) zgodnie z ustawą z dnia 10 maja 2018 roku o ochronie danych osobowych (t.j. Dz. U. z</w:t>
      </w:r>
      <w:r w:rsidR="00F13657">
        <w:rPr>
          <w:sz w:val="18"/>
          <w:lang w:val="pl-PL"/>
        </w:rPr>
        <w:t> </w:t>
      </w:r>
      <w:r w:rsidRPr="00F13657">
        <w:rPr>
          <w:sz w:val="18"/>
          <w:lang w:val="pl-PL"/>
        </w:rPr>
        <w:t>2019 r. poz. 1781)</w:t>
      </w:r>
      <w:r w:rsidRPr="00F13657">
        <w:rPr>
          <w:i/>
          <w:iCs/>
          <w:sz w:val="18"/>
          <w:lang w:val="pl-PL"/>
        </w:rPr>
        <w:t xml:space="preserve"> </w:t>
      </w:r>
      <w:r w:rsidRPr="00F13657">
        <w:rPr>
          <w:sz w:val="18"/>
          <w:lang w:val="pl-PL"/>
        </w:rPr>
        <w:t>oraz Rozporządzeniem Parlamentu Europejskiego i Rady (UE) 2016/679 z dnia 27 kwietnia 2016r. w</w:t>
      </w:r>
      <w:r w:rsidR="00F13657">
        <w:rPr>
          <w:sz w:val="18"/>
          <w:lang w:val="pl-PL"/>
        </w:rPr>
        <w:t> </w:t>
      </w:r>
      <w:r w:rsidRPr="00F13657">
        <w:rPr>
          <w:sz w:val="18"/>
          <w:lang w:val="pl-PL"/>
        </w:rPr>
        <w:t>sprawie ochrony osób fizycznych w związku z</w:t>
      </w:r>
      <w:r w:rsidR="007C40A7">
        <w:rPr>
          <w:sz w:val="18"/>
          <w:lang w:val="pl-PL"/>
        </w:rPr>
        <w:t> </w:t>
      </w:r>
      <w:r w:rsidRPr="00F13657">
        <w:rPr>
          <w:sz w:val="18"/>
          <w:lang w:val="pl-PL"/>
        </w:rPr>
        <w:t>przetwarzaniem danych osobowych i w sprawie swobodnego przepływu takich danych or</w:t>
      </w:r>
      <w:r w:rsidR="007C40A7">
        <w:rPr>
          <w:sz w:val="18"/>
          <w:lang w:val="pl-PL"/>
        </w:rPr>
        <w:t>az uchylenia dyrektywy 95/46/WE</w:t>
      </w:r>
      <w:r w:rsidRPr="00F13657">
        <w:rPr>
          <w:sz w:val="18"/>
          <w:lang w:val="pl-PL"/>
        </w:rPr>
        <w:t xml:space="preserve"> (tzw. RODO)</w:t>
      </w:r>
    </w:p>
    <w:p w14:paraId="70C26A31" w14:textId="77777777" w:rsidR="00B96CBB" w:rsidRPr="007C40A7" w:rsidRDefault="00B96CBB" w:rsidP="007C40A7">
      <w:pPr>
        <w:rPr>
          <w:sz w:val="18"/>
          <w:lang w:val="pl-PL"/>
        </w:rPr>
      </w:pPr>
    </w:p>
    <w:p w14:paraId="6D70D834" w14:textId="77777777" w:rsidR="00F13657" w:rsidRDefault="00F13657" w:rsidP="00F13657">
      <w:pPr>
        <w:rPr>
          <w:sz w:val="18"/>
          <w:lang w:val="pl-PL"/>
        </w:rPr>
      </w:pPr>
      <w:r w:rsidRPr="00B96CBB">
        <w:rPr>
          <w:lang w:val="pl-PL"/>
        </w:rPr>
        <w:t xml:space="preserve">............................ </w:t>
      </w:r>
      <w:r>
        <w:rPr>
          <w:lang w:val="pl-PL"/>
        </w:rPr>
        <w:br/>
      </w:r>
      <w:r w:rsidRPr="00F13657">
        <w:rPr>
          <w:sz w:val="18"/>
          <w:lang w:val="pl-PL"/>
        </w:rPr>
        <w:t xml:space="preserve">Data i podpis </w:t>
      </w:r>
      <w:r w:rsidR="007C40A7">
        <w:rPr>
          <w:sz w:val="18"/>
          <w:lang w:val="pl-PL"/>
        </w:rPr>
        <w:t>Kandydata na Członka Stowarzyszenia</w:t>
      </w:r>
    </w:p>
    <w:p w14:paraId="1D232D37" w14:textId="77777777" w:rsidR="00B96CBB" w:rsidRPr="004219C8" w:rsidRDefault="007C40A7" w:rsidP="007C40A7">
      <w:pPr>
        <w:tabs>
          <w:tab w:val="left" w:pos="1613"/>
        </w:tabs>
        <w:rPr>
          <w:lang w:val="pl-PL"/>
        </w:rPr>
      </w:pPr>
      <w:r>
        <w:rPr>
          <w:lang w:val="pl-PL"/>
        </w:rPr>
        <w:tab/>
      </w:r>
    </w:p>
    <w:sectPr w:rsidR="00B96CBB" w:rsidRPr="004219C8" w:rsidSect="007C40A7">
      <w:type w:val="continuous"/>
      <w:pgSz w:w="12240" w:h="15840"/>
      <w:pgMar w:top="567" w:right="851" w:bottom="567" w:left="851" w:header="720" w:footer="720" w:gutter="5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9392" w14:textId="77777777" w:rsidR="00E93696" w:rsidRDefault="00E93696" w:rsidP="004219C8">
      <w:pPr>
        <w:spacing w:after="0" w:line="240" w:lineRule="auto"/>
      </w:pPr>
      <w:r>
        <w:separator/>
      </w:r>
    </w:p>
  </w:endnote>
  <w:endnote w:type="continuationSeparator" w:id="0">
    <w:p w14:paraId="6725F96B" w14:textId="77777777" w:rsidR="00E93696" w:rsidRDefault="00E93696" w:rsidP="00421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FCB5" w14:textId="77777777" w:rsidR="00E93696" w:rsidRDefault="00E93696" w:rsidP="004219C8">
      <w:pPr>
        <w:spacing w:after="0" w:line="240" w:lineRule="auto"/>
      </w:pPr>
      <w:r>
        <w:separator/>
      </w:r>
    </w:p>
  </w:footnote>
  <w:footnote w:type="continuationSeparator" w:id="0">
    <w:p w14:paraId="2275ADD4" w14:textId="77777777" w:rsidR="00E93696" w:rsidRDefault="00E93696" w:rsidP="00421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DFD3617"/>
    <w:multiLevelType w:val="hybridMultilevel"/>
    <w:tmpl w:val="65001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3159344">
    <w:abstractNumId w:val="8"/>
  </w:num>
  <w:num w:numId="2" w16cid:durableId="1864896982">
    <w:abstractNumId w:val="6"/>
  </w:num>
  <w:num w:numId="3" w16cid:durableId="682632774">
    <w:abstractNumId w:val="5"/>
  </w:num>
  <w:num w:numId="4" w16cid:durableId="1933079199">
    <w:abstractNumId w:val="4"/>
  </w:num>
  <w:num w:numId="5" w16cid:durableId="786239191">
    <w:abstractNumId w:val="7"/>
  </w:num>
  <w:num w:numId="6" w16cid:durableId="1750302447">
    <w:abstractNumId w:val="3"/>
  </w:num>
  <w:num w:numId="7" w16cid:durableId="1049065372">
    <w:abstractNumId w:val="2"/>
  </w:num>
  <w:num w:numId="8" w16cid:durableId="913975093">
    <w:abstractNumId w:val="1"/>
  </w:num>
  <w:num w:numId="9" w16cid:durableId="1366905664">
    <w:abstractNumId w:val="0"/>
  </w:num>
  <w:num w:numId="10" w16cid:durableId="10526585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130"/>
    <w:rsid w:val="00262BEB"/>
    <w:rsid w:val="0029639D"/>
    <w:rsid w:val="00326F90"/>
    <w:rsid w:val="003717F8"/>
    <w:rsid w:val="003B4783"/>
    <w:rsid w:val="003C5916"/>
    <w:rsid w:val="00417FDA"/>
    <w:rsid w:val="004219C8"/>
    <w:rsid w:val="005767C9"/>
    <w:rsid w:val="007C40A7"/>
    <w:rsid w:val="007F0D5D"/>
    <w:rsid w:val="0080044B"/>
    <w:rsid w:val="008C7A48"/>
    <w:rsid w:val="009A1661"/>
    <w:rsid w:val="00AA1D8D"/>
    <w:rsid w:val="00B47730"/>
    <w:rsid w:val="00B96CBB"/>
    <w:rsid w:val="00BC1093"/>
    <w:rsid w:val="00C27E8E"/>
    <w:rsid w:val="00C42760"/>
    <w:rsid w:val="00CB0664"/>
    <w:rsid w:val="00CF3F97"/>
    <w:rsid w:val="00E93696"/>
    <w:rsid w:val="00F13657"/>
    <w:rsid w:val="00F606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6492F"/>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93"/>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96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24476">
      <w:bodyDiv w:val="1"/>
      <w:marLeft w:val="0"/>
      <w:marRight w:val="0"/>
      <w:marTop w:val="0"/>
      <w:marBottom w:val="0"/>
      <w:divBdr>
        <w:top w:val="none" w:sz="0" w:space="0" w:color="auto"/>
        <w:left w:val="none" w:sz="0" w:space="0" w:color="auto"/>
        <w:bottom w:val="none" w:sz="0" w:space="0" w:color="auto"/>
        <w:right w:val="none" w:sz="0" w:space="0" w:color="auto"/>
      </w:divBdr>
    </w:div>
    <w:div w:id="963195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goclawdzialam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4080</Characters>
  <Application>Microsoft Office Word</Application>
  <DocSecurity>0</DocSecurity>
  <Lines>80</Lines>
  <Paragraphs>39</Paragraphs>
  <ScaleCrop>false</ScaleCrop>
  <Manager/>
  <Company/>
  <LinksUpToDate>false</LinksUpToDate>
  <CharactersWithSpaces>4637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2026-03-26T08:43:00Z</dcterms:created>
  <dcterms:modified xsi:type="dcterms:W3CDTF">2026-03-26T08:43:00Z</dcterms:modified>
  <cp:category/>
</cp:coreProperties>
</file>